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Якушева Льва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Якушев Л.В.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72240</w:t>
      </w:r>
      <w:r>
        <w:rPr>
          <w:rFonts w:ascii="Times New Roman" w:eastAsia="Times New Roman" w:hAnsi="Times New Roman" w:cs="Times New Roman"/>
          <w:sz w:val="28"/>
          <w:szCs w:val="28"/>
        </w:rPr>
        <w:t>909011540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Якушев Л.В.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Якушева Л.В.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Якушева Л.В.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18810572240909011540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Якушева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Якушева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Якушева Льва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224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0412365400575002242520122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